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5CDE" w14:textId="02D59220" w:rsidR="005E7120" w:rsidRPr="006B0185" w:rsidRDefault="005E7120" w:rsidP="005E7120">
      <w:pPr>
        <w:pStyle w:val="Frspaiere1"/>
        <w:shd w:val="clear" w:color="auto" w:fill="DAEEF3" w:themeFill="accent5" w:themeFillTint="3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B0185">
        <w:rPr>
          <w:rFonts w:ascii="Times New Roman" w:hAnsi="Times New Roman"/>
          <w:b/>
          <w:sz w:val="28"/>
          <w:szCs w:val="28"/>
        </w:rPr>
        <w:t>ANUL</w:t>
      </w:r>
      <w:r>
        <w:rPr>
          <w:rFonts w:ascii="Times New Roman" w:hAnsi="Times New Roman"/>
          <w:b/>
          <w:sz w:val="28"/>
          <w:szCs w:val="28"/>
        </w:rPr>
        <w:t xml:space="preserve"> ȘCOLAR</w:t>
      </w:r>
      <w:r w:rsidRPr="006B0185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5</w:t>
      </w:r>
      <w:r w:rsidRPr="006B0185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6</w:t>
      </w:r>
    </w:p>
    <w:p w14:paraId="6C031B77" w14:textId="56538C52" w:rsidR="005E7120" w:rsidRDefault="005E7120" w:rsidP="005E7120">
      <w:pPr>
        <w:pStyle w:val="Frspaiere1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E3B168F" w14:textId="77777777" w:rsidR="005E7120" w:rsidRDefault="005E7120" w:rsidP="005E7120">
      <w:pPr>
        <w:pStyle w:val="Frspaiere1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414496" w14:textId="5F18B9AD" w:rsidR="005E7120" w:rsidRDefault="005E7120" w:rsidP="005E7120">
      <w:pPr>
        <w:pStyle w:val="Frspaiere1"/>
        <w:tabs>
          <w:tab w:val="left" w:pos="3281"/>
          <w:tab w:val="center" w:pos="4320"/>
        </w:tabs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ÎNVĂȚĂMÂNT </w:t>
      </w:r>
      <w:r w:rsidRPr="006B0185">
        <w:rPr>
          <w:rFonts w:ascii="Times New Roman" w:hAnsi="Times New Roman"/>
          <w:b/>
          <w:bCs/>
          <w:color w:val="000000"/>
          <w:sz w:val="24"/>
          <w:szCs w:val="24"/>
        </w:rPr>
        <w:t>PREŞCOLAR</w:t>
      </w:r>
    </w:p>
    <w:p w14:paraId="52981430" w14:textId="77777777" w:rsidR="005E7120" w:rsidRPr="006B0185" w:rsidRDefault="005E7120" w:rsidP="005E7120">
      <w:pPr>
        <w:pStyle w:val="Frspaiere1"/>
        <w:tabs>
          <w:tab w:val="left" w:pos="3281"/>
          <w:tab w:val="center" w:pos="4320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741"/>
        <w:gridCol w:w="2040"/>
        <w:gridCol w:w="2192"/>
      </w:tblGrid>
      <w:tr w:rsidR="005E7120" w:rsidRPr="004A456E" w14:paraId="2047FA20" w14:textId="77777777" w:rsidTr="005E7120">
        <w:trPr>
          <w:cantSplit/>
          <w:trHeight w:val="264"/>
        </w:trPr>
        <w:tc>
          <w:tcPr>
            <w:tcW w:w="1980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5BF11811" w14:textId="77777777" w:rsidR="005E7120" w:rsidRPr="004C7CD7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o-RO"/>
              </w:rPr>
            </w:pPr>
            <w:r w:rsidRPr="004C7CD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o-RO"/>
              </w:rPr>
              <w:t>Preşcolar</w:t>
            </w:r>
          </w:p>
          <w:p w14:paraId="4B351B64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</w:tcPr>
          <w:p w14:paraId="4F68B5A7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grupa mică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7F0D97D6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1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4786FA95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16</w:t>
            </w:r>
          </w:p>
        </w:tc>
      </w:tr>
      <w:tr w:rsidR="005E7120" w:rsidRPr="004A456E" w14:paraId="0365AAE6" w14:textId="77777777" w:rsidTr="005E7120">
        <w:trPr>
          <w:cantSplit/>
          <w:trHeight w:val="264"/>
        </w:trPr>
        <w:tc>
          <w:tcPr>
            <w:tcW w:w="1980" w:type="dxa"/>
            <w:vMerge/>
            <w:shd w:val="clear" w:color="auto" w:fill="DAEEF3" w:themeFill="accent5" w:themeFillTint="33"/>
          </w:tcPr>
          <w:p w14:paraId="045368DB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EA5B20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grupa mijlocie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B68BA1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29177163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98</w:t>
            </w:r>
          </w:p>
        </w:tc>
      </w:tr>
      <w:tr w:rsidR="005E7120" w:rsidRPr="004A456E" w14:paraId="204B64DC" w14:textId="77777777" w:rsidTr="005E7120">
        <w:trPr>
          <w:cantSplit/>
          <w:trHeight w:val="264"/>
        </w:trPr>
        <w:tc>
          <w:tcPr>
            <w:tcW w:w="1980" w:type="dxa"/>
            <w:vMerge/>
            <w:shd w:val="clear" w:color="auto" w:fill="DAEEF3" w:themeFill="accent5" w:themeFillTint="33"/>
          </w:tcPr>
          <w:p w14:paraId="6E59FB6A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D0F04C0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grupa mare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435FB51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5F7036D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105</w:t>
            </w:r>
          </w:p>
        </w:tc>
      </w:tr>
      <w:tr w:rsidR="005E7120" w:rsidRPr="004A456E" w14:paraId="33B55E14" w14:textId="77777777" w:rsidTr="005E7120">
        <w:trPr>
          <w:cantSplit/>
          <w:trHeight w:val="264"/>
        </w:trPr>
        <w:tc>
          <w:tcPr>
            <w:tcW w:w="1980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76913EF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</w:tcPr>
          <w:p w14:paraId="652E5A4A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3E4AB800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</w:tcPr>
          <w:p w14:paraId="5381C026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  <w:t>219</w:t>
            </w:r>
          </w:p>
        </w:tc>
      </w:tr>
    </w:tbl>
    <w:p w14:paraId="4FE6EACC" w14:textId="129D2A21" w:rsidR="005E7120" w:rsidRDefault="005E7120" w:rsidP="005E7120">
      <w:pPr>
        <w:pStyle w:val="Frspaiere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65DC3A" w14:textId="77777777" w:rsidR="005E7120" w:rsidRDefault="005E7120" w:rsidP="005E7120">
      <w:pPr>
        <w:pStyle w:val="Frspaiere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24AFB4" w14:textId="18511858" w:rsidR="005E7120" w:rsidRDefault="005E7120" w:rsidP="005E7120">
      <w:pPr>
        <w:pStyle w:val="Frspaiere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185">
        <w:rPr>
          <w:rFonts w:ascii="Times New Roman" w:hAnsi="Times New Roman"/>
          <w:b/>
          <w:sz w:val="24"/>
          <w:szCs w:val="24"/>
        </w:rPr>
        <w:t>ÎNVĂŢĂMÂNT PRIMAR</w:t>
      </w:r>
    </w:p>
    <w:p w14:paraId="7A1FB31E" w14:textId="77777777" w:rsidR="005E7120" w:rsidRPr="006B0185" w:rsidRDefault="005E7120" w:rsidP="005E7120">
      <w:pPr>
        <w:pStyle w:val="Frspaiere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2775"/>
        <w:gridCol w:w="2045"/>
        <w:gridCol w:w="2183"/>
      </w:tblGrid>
      <w:tr w:rsidR="005E7120" w:rsidRPr="004A456E" w14:paraId="409BB932" w14:textId="77777777" w:rsidTr="005E7120">
        <w:trPr>
          <w:cantSplit/>
          <w:trHeight w:val="323"/>
        </w:trPr>
        <w:tc>
          <w:tcPr>
            <w:tcW w:w="1980" w:type="dxa"/>
            <w:vMerge w:val="restart"/>
            <w:tcBorders>
              <w:top w:val="double" w:sz="4" w:space="0" w:color="auto"/>
            </w:tcBorders>
            <w:shd w:val="clear" w:color="auto" w:fill="DAEEF3" w:themeFill="accent5" w:themeFillTint="33"/>
          </w:tcPr>
          <w:p w14:paraId="6675682D" w14:textId="77777777" w:rsidR="005E7120" w:rsidRPr="004C7CD7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o-RO"/>
              </w:rPr>
            </w:pPr>
            <w:r w:rsidRPr="004C7CD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o-RO"/>
              </w:rPr>
              <w:t>Primar</w:t>
            </w:r>
          </w:p>
          <w:p w14:paraId="412A73BE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14:paraId="14A7215C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cl. pregătitoare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6AB77806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4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14:paraId="1B846176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87</w:t>
            </w:r>
          </w:p>
        </w:tc>
      </w:tr>
      <w:tr w:rsidR="005E7120" w:rsidRPr="004A456E" w14:paraId="2E134432" w14:textId="77777777" w:rsidTr="005E7120">
        <w:trPr>
          <w:cantSplit/>
          <w:trHeight w:val="132"/>
        </w:trPr>
        <w:tc>
          <w:tcPr>
            <w:tcW w:w="1980" w:type="dxa"/>
            <w:vMerge/>
            <w:shd w:val="clear" w:color="auto" w:fill="DAEEF3" w:themeFill="accent5" w:themeFillTint="33"/>
          </w:tcPr>
          <w:p w14:paraId="311C7806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C35553F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cl. 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142E47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42400BD8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74</w:t>
            </w:r>
          </w:p>
        </w:tc>
      </w:tr>
      <w:tr w:rsidR="005E7120" w:rsidRPr="004A456E" w14:paraId="6D2B210C" w14:textId="77777777" w:rsidTr="005E7120">
        <w:trPr>
          <w:cantSplit/>
          <w:trHeight w:val="132"/>
        </w:trPr>
        <w:tc>
          <w:tcPr>
            <w:tcW w:w="1980" w:type="dxa"/>
            <w:vMerge/>
            <w:shd w:val="clear" w:color="auto" w:fill="DAEEF3" w:themeFill="accent5" w:themeFillTint="33"/>
          </w:tcPr>
          <w:p w14:paraId="342C0D21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9007219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cl. a  II-a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125EB05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6B5F2A9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79</w:t>
            </w:r>
          </w:p>
        </w:tc>
      </w:tr>
      <w:tr w:rsidR="005E7120" w:rsidRPr="004A456E" w14:paraId="29B91480" w14:textId="77777777" w:rsidTr="005E7120">
        <w:trPr>
          <w:cantSplit/>
          <w:trHeight w:val="132"/>
        </w:trPr>
        <w:tc>
          <w:tcPr>
            <w:tcW w:w="1980" w:type="dxa"/>
            <w:vMerge/>
            <w:shd w:val="clear" w:color="auto" w:fill="DAEEF3" w:themeFill="accent5" w:themeFillTint="33"/>
          </w:tcPr>
          <w:p w14:paraId="2A9FB987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C9D46BC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cl. a  III-a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8AF7A34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0EF009EA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76</w:t>
            </w:r>
          </w:p>
        </w:tc>
      </w:tr>
      <w:tr w:rsidR="005E7120" w:rsidRPr="004A456E" w14:paraId="61A1380C" w14:textId="77777777" w:rsidTr="005E7120">
        <w:trPr>
          <w:cantSplit/>
          <w:trHeight w:val="132"/>
        </w:trPr>
        <w:tc>
          <w:tcPr>
            <w:tcW w:w="1980" w:type="dxa"/>
            <w:vMerge/>
            <w:shd w:val="clear" w:color="auto" w:fill="DAEEF3" w:themeFill="accent5" w:themeFillTint="33"/>
          </w:tcPr>
          <w:p w14:paraId="3C5438B5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610592A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cl. a  IV-a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3958D4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7F119C2C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73</w:t>
            </w:r>
          </w:p>
        </w:tc>
      </w:tr>
      <w:tr w:rsidR="005E7120" w:rsidRPr="004A456E" w14:paraId="6DFF121D" w14:textId="77777777" w:rsidTr="005E7120">
        <w:trPr>
          <w:cantSplit/>
          <w:trHeight w:val="132"/>
        </w:trPr>
        <w:tc>
          <w:tcPr>
            <w:tcW w:w="1980" w:type="dxa"/>
            <w:vMerge/>
            <w:tcBorders>
              <w:bottom w:val="double" w:sz="4" w:space="0" w:color="auto"/>
            </w:tcBorders>
            <w:shd w:val="clear" w:color="auto" w:fill="DAEEF3" w:themeFill="accent5" w:themeFillTint="33"/>
          </w:tcPr>
          <w:p w14:paraId="00F00C24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</w:tcPr>
          <w:p w14:paraId="140E6426" w14:textId="7C8694AE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</w:tcPr>
          <w:p w14:paraId="0724B996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</w:tcPr>
          <w:p w14:paraId="26F05BD0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  <w:t>389</w:t>
            </w:r>
          </w:p>
        </w:tc>
      </w:tr>
    </w:tbl>
    <w:p w14:paraId="6D66D908" w14:textId="08BE654E" w:rsidR="005E7120" w:rsidRDefault="005E7120" w:rsidP="005E7120">
      <w:pPr>
        <w:pStyle w:val="Frspaiere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B4118B6" w14:textId="77777777" w:rsidR="005E7120" w:rsidRPr="006B0185" w:rsidRDefault="005E7120" w:rsidP="005E7120">
      <w:pPr>
        <w:pStyle w:val="Frspaiere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DA0FF1F" w14:textId="2D278D38" w:rsidR="005E7120" w:rsidRDefault="005E7120" w:rsidP="005E7120">
      <w:pPr>
        <w:pStyle w:val="Frspaiere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06795886"/>
      <w:r w:rsidRPr="006B0185">
        <w:rPr>
          <w:rFonts w:ascii="Times New Roman" w:hAnsi="Times New Roman"/>
          <w:b/>
          <w:sz w:val="24"/>
          <w:szCs w:val="24"/>
        </w:rPr>
        <w:t>ÎNVĂŢĂMÂNT GIMNAZIAL</w:t>
      </w:r>
    </w:p>
    <w:p w14:paraId="616178FB" w14:textId="77777777" w:rsidR="005E7120" w:rsidRPr="006B0185" w:rsidRDefault="005E7120" w:rsidP="005E7120">
      <w:pPr>
        <w:pStyle w:val="Frspaiere1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2714"/>
        <w:gridCol w:w="2057"/>
        <w:gridCol w:w="2195"/>
      </w:tblGrid>
      <w:tr w:rsidR="005E7120" w:rsidRPr="004A456E" w14:paraId="045BC35B" w14:textId="77777777" w:rsidTr="005E7120">
        <w:trPr>
          <w:cantSplit/>
          <w:trHeight w:val="370"/>
        </w:trPr>
        <w:tc>
          <w:tcPr>
            <w:tcW w:w="1980" w:type="dxa"/>
            <w:vMerge w:val="restart"/>
            <w:shd w:val="clear" w:color="auto" w:fill="DAEEF3" w:themeFill="accent5" w:themeFillTint="33"/>
          </w:tcPr>
          <w:bookmarkEnd w:id="0"/>
          <w:p w14:paraId="4467FB70" w14:textId="77777777" w:rsidR="005E7120" w:rsidRPr="004C7CD7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C7CD7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val="ro-RO"/>
              </w:rPr>
              <w:t>Gimnaziu</w:t>
            </w:r>
          </w:p>
          <w:p w14:paraId="6425D3D9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A3D15B5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cl. a  V-a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4768D7B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1E8186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76</w:t>
            </w:r>
          </w:p>
        </w:tc>
      </w:tr>
      <w:tr w:rsidR="005E7120" w:rsidRPr="004A456E" w14:paraId="15A88E56" w14:textId="77777777" w:rsidTr="005E7120">
        <w:trPr>
          <w:cantSplit/>
          <w:trHeight w:val="120"/>
        </w:trPr>
        <w:tc>
          <w:tcPr>
            <w:tcW w:w="1980" w:type="dxa"/>
            <w:vMerge/>
            <w:shd w:val="clear" w:color="auto" w:fill="DAEEF3" w:themeFill="accent5" w:themeFillTint="33"/>
          </w:tcPr>
          <w:p w14:paraId="4F622D16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4687339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cl. a  VI-a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18F719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6CC460E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59</w:t>
            </w:r>
          </w:p>
        </w:tc>
      </w:tr>
      <w:tr w:rsidR="005E7120" w:rsidRPr="004A456E" w14:paraId="0834F517" w14:textId="77777777" w:rsidTr="005E7120">
        <w:trPr>
          <w:cantSplit/>
          <w:trHeight w:val="120"/>
        </w:trPr>
        <w:tc>
          <w:tcPr>
            <w:tcW w:w="1980" w:type="dxa"/>
            <w:vMerge/>
            <w:shd w:val="clear" w:color="auto" w:fill="DAEEF3" w:themeFill="accent5" w:themeFillTint="33"/>
          </w:tcPr>
          <w:p w14:paraId="7E692778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31C2992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cl. a  VII-a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A738D00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DF4ED01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57</w:t>
            </w:r>
          </w:p>
        </w:tc>
      </w:tr>
      <w:tr w:rsidR="005E7120" w:rsidRPr="004A456E" w14:paraId="681AEB47" w14:textId="77777777" w:rsidTr="005E7120">
        <w:trPr>
          <w:cantSplit/>
          <w:trHeight w:val="120"/>
        </w:trPr>
        <w:tc>
          <w:tcPr>
            <w:tcW w:w="1980" w:type="dxa"/>
            <w:vMerge/>
            <w:shd w:val="clear" w:color="auto" w:fill="DAEEF3" w:themeFill="accent5" w:themeFillTint="33"/>
          </w:tcPr>
          <w:p w14:paraId="72AB2FE5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595B67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cl. a  VIII-a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B1457F4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67F2E2A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62</w:t>
            </w:r>
          </w:p>
        </w:tc>
      </w:tr>
      <w:tr w:rsidR="005E7120" w:rsidRPr="004A456E" w14:paraId="3FAC04D5" w14:textId="77777777" w:rsidTr="005E7120">
        <w:trPr>
          <w:cantSplit/>
          <w:trHeight w:val="120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BC103D1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before="60"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6BC60E2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spacing w:val="-3"/>
                <w:sz w:val="24"/>
                <w:szCs w:val="24"/>
                <w:lang w:val="ro-RO"/>
              </w:rPr>
              <w:t>Total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DDB6F6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  <w:t>14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BC0D4AE" w14:textId="77777777" w:rsidR="005E7120" w:rsidRPr="004A456E" w:rsidRDefault="005E7120" w:rsidP="005E7120">
            <w:pPr>
              <w:tabs>
                <w:tab w:val="left" w:pos="0"/>
                <w:tab w:val="left" w:pos="245"/>
                <w:tab w:val="left" w:pos="450"/>
                <w:tab w:val="left" w:pos="655"/>
                <w:tab w:val="left" w:pos="860"/>
                <w:tab w:val="left" w:pos="1066"/>
                <w:tab w:val="left" w:pos="1271"/>
                <w:tab w:val="left" w:pos="1476"/>
                <w:tab w:val="left" w:pos="1681"/>
                <w:tab w:val="left" w:pos="1886"/>
                <w:tab w:val="left" w:pos="2092"/>
                <w:tab w:val="left" w:pos="2297"/>
                <w:tab w:val="left" w:pos="2502"/>
                <w:tab w:val="left" w:pos="2707"/>
                <w:tab w:val="left" w:pos="2912"/>
                <w:tab w:val="left" w:pos="3118"/>
                <w:tab w:val="left" w:pos="3323"/>
                <w:tab w:val="left" w:pos="3528"/>
                <w:tab w:val="left" w:pos="3733"/>
                <w:tab w:val="left" w:pos="3938"/>
                <w:tab w:val="left" w:pos="4144"/>
                <w:tab w:val="left" w:pos="4349"/>
                <w:tab w:val="left" w:pos="4554"/>
                <w:tab w:val="left" w:pos="4759"/>
                <w:tab w:val="left" w:pos="4964"/>
                <w:tab w:val="left" w:pos="5170"/>
                <w:tab w:val="left" w:pos="5375"/>
                <w:tab w:val="left" w:pos="5580"/>
                <w:tab w:val="left" w:pos="5785"/>
                <w:tab w:val="left" w:pos="5990"/>
                <w:tab w:val="left" w:pos="6196"/>
                <w:tab w:val="left" w:pos="6401"/>
                <w:tab w:val="left" w:pos="6606"/>
                <w:tab w:val="left" w:pos="6811"/>
                <w:tab w:val="left" w:pos="7016"/>
                <w:tab w:val="left" w:pos="7222"/>
                <w:tab w:val="left" w:pos="7427"/>
                <w:tab w:val="left" w:pos="7632"/>
                <w:tab w:val="left" w:pos="7837"/>
                <w:tab w:val="left" w:pos="804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</w:pPr>
            <w:r w:rsidRPr="004A456E">
              <w:rPr>
                <w:rFonts w:ascii="Times New Roman" w:eastAsia="Times New Roman" w:hAnsi="Times New Roman"/>
                <w:b/>
                <w:bCs/>
                <w:spacing w:val="-3"/>
                <w:sz w:val="24"/>
                <w:szCs w:val="24"/>
                <w:lang w:val="ro-RO"/>
              </w:rPr>
              <w:t>254</w:t>
            </w:r>
          </w:p>
        </w:tc>
      </w:tr>
    </w:tbl>
    <w:p w14:paraId="50524142" w14:textId="77777777" w:rsidR="00217CCA" w:rsidRPr="005E7120" w:rsidRDefault="00217CCA" w:rsidP="005E7120">
      <w:pPr>
        <w:jc w:val="center"/>
      </w:pPr>
    </w:p>
    <w:sectPr w:rsidR="00217CCA" w:rsidRPr="005E7120" w:rsidSect="00217CCA">
      <w:pgSz w:w="12240" w:h="15840"/>
      <w:pgMar w:top="426" w:right="1800" w:bottom="1134" w:left="18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E0C85" w14:textId="77777777" w:rsidR="00BE5816" w:rsidRDefault="00BE5816" w:rsidP="00217CCA">
      <w:pPr>
        <w:spacing w:after="0" w:line="240" w:lineRule="auto"/>
      </w:pPr>
      <w:r>
        <w:separator/>
      </w:r>
    </w:p>
  </w:endnote>
  <w:endnote w:type="continuationSeparator" w:id="0">
    <w:p w14:paraId="69B62FC9" w14:textId="77777777" w:rsidR="00BE5816" w:rsidRDefault="00BE5816" w:rsidP="0021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FDA9" w14:textId="77777777" w:rsidR="00BE5816" w:rsidRDefault="00BE5816" w:rsidP="00217CCA">
      <w:pPr>
        <w:spacing w:after="0" w:line="240" w:lineRule="auto"/>
      </w:pPr>
      <w:r>
        <w:separator/>
      </w:r>
    </w:p>
  </w:footnote>
  <w:footnote w:type="continuationSeparator" w:id="0">
    <w:p w14:paraId="7C70FD0F" w14:textId="77777777" w:rsidR="00BE5816" w:rsidRDefault="00BE5816" w:rsidP="00217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86886">
    <w:abstractNumId w:val="8"/>
  </w:num>
  <w:num w:numId="2" w16cid:durableId="542134716">
    <w:abstractNumId w:val="6"/>
  </w:num>
  <w:num w:numId="3" w16cid:durableId="1759017453">
    <w:abstractNumId w:val="5"/>
  </w:num>
  <w:num w:numId="4" w16cid:durableId="791437767">
    <w:abstractNumId w:val="4"/>
  </w:num>
  <w:num w:numId="5" w16cid:durableId="1435593059">
    <w:abstractNumId w:val="7"/>
  </w:num>
  <w:num w:numId="6" w16cid:durableId="161899311">
    <w:abstractNumId w:val="3"/>
  </w:num>
  <w:num w:numId="7" w16cid:durableId="382676839">
    <w:abstractNumId w:val="2"/>
  </w:num>
  <w:num w:numId="8" w16cid:durableId="1288928547">
    <w:abstractNumId w:val="1"/>
  </w:num>
  <w:num w:numId="9" w16cid:durableId="145221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036C"/>
    <w:rsid w:val="0006063C"/>
    <w:rsid w:val="000B78F6"/>
    <w:rsid w:val="0015074B"/>
    <w:rsid w:val="00217CCA"/>
    <w:rsid w:val="0029639D"/>
    <w:rsid w:val="002D1117"/>
    <w:rsid w:val="002E58C5"/>
    <w:rsid w:val="00326F90"/>
    <w:rsid w:val="0042440B"/>
    <w:rsid w:val="005E7120"/>
    <w:rsid w:val="007213CE"/>
    <w:rsid w:val="00AA1D8D"/>
    <w:rsid w:val="00B47730"/>
    <w:rsid w:val="00BE5816"/>
    <w:rsid w:val="00CB0664"/>
    <w:rsid w:val="00D4629C"/>
    <w:rsid w:val="00FA22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A2B5A4"/>
  <w14:defaultImageDpi w14:val="300"/>
  <w15:docId w15:val="{4344DB82-4761-49B0-8D33-289DC0AD2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rspaiere1">
    <w:name w:val="Fără spațiere1"/>
    <w:uiPriority w:val="1"/>
    <w:qFormat/>
    <w:rsid w:val="005E7120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7C998C-E9C5-4195-8E45-272772B9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57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george_pch@yahoo.com</cp:lastModifiedBy>
  <cp:revision>5</cp:revision>
  <dcterms:created xsi:type="dcterms:W3CDTF">2013-12-23T23:15:00Z</dcterms:created>
  <dcterms:modified xsi:type="dcterms:W3CDTF">2026-05-07T07:47:00Z</dcterms:modified>
  <cp:category/>
</cp:coreProperties>
</file>